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Empowerment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concern    </w:t>
      </w:r>
      <w:r>
        <w:t xml:space="preserve">   doctors office    </w:t>
      </w:r>
      <w:r>
        <w:t xml:space="preserve">   hospital    </w:t>
      </w:r>
      <w:r>
        <w:t xml:space="preserve">   education    </w:t>
      </w:r>
      <w:r>
        <w:t xml:space="preserve">   empathy    </w:t>
      </w:r>
      <w:r>
        <w:t xml:space="preserve">   promote    </w:t>
      </w:r>
      <w:r>
        <w:t xml:space="preserve">   anxiety    </w:t>
      </w:r>
      <w:r>
        <w:t xml:space="preserve">   self diagnose    </w:t>
      </w:r>
      <w:r>
        <w:t xml:space="preserve">   professionals    </w:t>
      </w:r>
      <w:r>
        <w:t xml:space="preserve">   team    </w:t>
      </w:r>
      <w:r>
        <w:t xml:space="preserve">   health literacy    </w:t>
      </w:r>
      <w:r>
        <w:t xml:space="preserve">   treatment    </w:t>
      </w:r>
      <w:r>
        <w:t xml:space="preserve">   traveling    </w:t>
      </w:r>
      <w:r>
        <w:t xml:space="preserve">   communication    </w:t>
      </w:r>
      <w:r>
        <w:t xml:space="preserve">   medication    </w:t>
      </w:r>
      <w:r>
        <w:t xml:space="preserve">   cons    </w:t>
      </w:r>
      <w:r>
        <w:t xml:space="preserve">   pros    </w:t>
      </w:r>
      <w:r>
        <w:t xml:space="preserve">   nurses    </w:t>
      </w:r>
      <w:r>
        <w:t xml:space="preserve">   students    </w:t>
      </w:r>
      <w:r>
        <w:t xml:space="preserve">   empowerment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Empowerment </dc:title>
  <dcterms:created xsi:type="dcterms:W3CDTF">2021-10-11T14:05:40Z</dcterms:created>
  <dcterms:modified xsi:type="dcterms:W3CDTF">2021-10-11T14:05:40Z</dcterms:modified>
</cp:coreProperties>
</file>