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Patient Evaluation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shortness of breath abbreviation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ambulatory patients must have a sitting and standing ____________documented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 pressure abbreviation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heart rate less than 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feel the _____ of a patient 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risk factor for falls and syncopy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its not ______________ it's not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temperature above normal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abnormal accumulation of fluid in the interstitium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writes patient orders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Evaluation</dc:title>
  <dcterms:created xsi:type="dcterms:W3CDTF">2021-10-11T14:05:49Z</dcterms:created>
  <dcterms:modified xsi:type="dcterms:W3CDTF">2021-10-11T14:05:49Z</dcterms:modified>
</cp:coreProperties>
</file>