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Experience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comforting    </w:t>
      </w:r>
      <w:r>
        <w:t xml:space="preserve">   you matter    </w:t>
      </w:r>
      <w:r>
        <w:t xml:space="preserve">   smile    </w:t>
      </w:r>
      <w:r>
        <w:t xml:space="preserve">   dkc    </w:t>
      </w:r>
      <w:r>
        <w:t xml:space="preserve">   have you had your labs done    </w:t>
      </w:r>
      <w:r>
        <w:t xml:space="preserve">   patients    </w:t>
      </w:r>
      <w:r>
        <w:t xml:space="preserve">   nurse    </w:t>
      </w:r>
      <w:r>
        <w:t xml:space="preserve">   provider    </w:t>
      </w:r>
      <w:r>
        <w:t xml:space="preserve">   thyroid    </w:t>
      </w:r>
      <w:r>
        <w:t xml:space="preserve">   kidney    </w:t>
      </w:r>
      <w:r>
        <w:t xml:space="preserve">   teamwork    </w:t>
      </w:r>
      <w:r>
        <w:t xml:space="preserve">   quality care    </w:t>
      </w:r>
      <w:r>
        <w:t xml:space="preserve">   new direction    </w:t>
      </w:r>
      <w:r>
        <w:t xml:space="preserve">   unitypoint    </w:t>
      </w:r>
      <w:r>
        <w:t xml:space="preserve">   aluri    </w:t>
      </w:r>
      <w:r>
        <w:t xml:space="preserve">   cogdill    </w:t>
      </w:r>
      <w:r>
        <w:t xml:space="preserve">   compassion    </w:t>
      </w:r>
      <w:r>
        <w:t xml:space="preserve">   diabetes    </w:t>
      </w:r>
      <w:r>
        <w:t xml:space="preserve">   endocrinology    </w:t>
      </w:r>
      <w:r>
        <w:t xml:space="preserve">   focus    </w:t>
      </w:r>
      <w:r>
        <w:t xml:space="preserve">   madhavaram    </w:t>
      </w:r>
      <w:r>
        <w:t xml:space="preserve">   nephrology    </w:t>
      </w:r>
      <w:r>
        <w:t xml:space="preserve">   ramadugu    </w:t>
      </w:r>
      <w:r>
        <w:t xml:space="preserve">   saxena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Experience </dc:title>
  <dcterms:created xsi:type="dcterms:W3CDTF">2021-10-11T14:06:53Z</dcterms:created>
  <dcterms:modified xsi:type="dcterms:W3CDTF">2021-10-11T14:06:53Z</dcterms:modified>
</cp:coreProperties>
</file>