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billing    </w:t>
      </w:r>
      <w:r>
        <w:t xml:space="preserve">   care    </w:t>
      </w:r>
      <w:r>
        <w:t xml:space="preserve">   commitment    </w:t>
      </w:r>
      <w:r>
        <w:t xml:space="preserve">   communication    </w:t>
      </w:r>
      <w:r>
        <w:t xml:space="preserve">   excellence    </w:t>
      </w:r>
      <w:r>
        <w:t xml:space="preserve">   experience    </w:t>
      </w:r>
      <w:r>
        <w:t xml:space="preserve">   feedback    </w:t>
      </w:r>
      <w:r>
        <w:t xml:space="preserve">   healthcare    </w:t>
      </w:r>
      <w:r>
        <w:t xml:space="preserve">   hospital    </w:t>
      </w:r>
      <w:r>
        <w:t xml:space="preserve">   medical    </w:t>
      </w:r>
      <w:r>
        <w:t xml:space="preserve">   medication    </w:t>
      </w:r>
      <w:r>
        <w:t xml:space="preserve">   nursing    </w:t>
      </w:r>
      <w:r>
        <w:t xml:space="preserve">   patient    </w:t>
      </w:r>
      <w:r>
        <w:t xml:space="preserve">   physicians    </w:t>
      </w:r>
      <w:r>
        <w:t xml:space="preserve">   quality    </w:t>
      </w:r>
      <w:r>
        <w:t xml:space="preserve">   records    </w:t>
      </w:r>
      <w:r>
        <w:t xml:space="preserve">   satisfaction    </w:t>
      </w:r>
      <w:r>
        <w:t xml:space="preserve">   surgery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Experience</dc:title>
  <dcterms:created xsi:type="dcterms:W3CDTF">2021-12-23T03:46:51Z</dcterms:created>
  <dcterms:modified xsi:type="dcterms:W3CDTF">2021-12-23T03:46:51Z</dcterms:modified>
</cp:coreProperties>
</file>