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TEAM    </w:t>
      </w:r>
      <w:r>
        <w:t xml:space="preserve">   SAFETY    </w:t>
      </w:r>
      <w:r>
        <w:t xml:space="preserve">   PROTOCOLS    </w:t>
      </w:r>
      <w:r>
        <w:t xml:space="preserve">   MODERATE    </w:t>
      </w:r>
      <w:r>
        <w:t xml:space="preserve">   MINOR    </w:t>
      </w:r>
      <w:r>
        <w:t xml:space="preserve">   MAJOR    </w:t>
      </w:r>
      <w:r>
        <w:t xml:space="preserve">   INTERVENTION    </w:t>
      </w:r>
      <w:r>
        <w:t xml:space="preserve">   INJURY    </w:t>
      </w:r>
      <w:r>
        <w:t xml:space="preserve">   HEALTHCARE    </w:t>
      </w:r>
      <w:r>
        <w:t xml:space="preserve">   FALLS    </w:t>
      </w:r>
      <w:r>
        <w:t xml:space="preserve">   EVALUATE    </w:t>
      </w:r>
      <w:r>
        <w:t xml:space="preserve">   DEATH    </w:t>
      </w:r>
      <w:r>
        <w:t xml:space="preserve">   ASSESSMENT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Falls</dc:title>
  <dcterms:created xsi:type="dcterms:W3CDTF">2021-10-11T14:06:08Z</dcterms:created>
  <dcterms:modified xsi:type="dcterms:W3CDTF">2021-10-11T14:06:08Z</dcterms:modified>
</cp:coreProperties>
</file>