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Patient Handling -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analgesia    </w:t>
      </w:r>
      <w:r>
        <w:t xml:space="preserve">   assessment tool    </w:t>
      </w:r>
      <w:r>
        <w:t xml:space="preserve">   balance    </w:t>
      </w:r>
      <w:r>
        <w:t xml:space="preserve">   bariatric    </w:t>
      </w:r>
      <w:r>
        <w:t xml:space="preserve">   biomechanics    </w:t>
      </w:r>
      <w:r>
        <w:t xml:space="preserve">   enable    </w:t>
      </w:r>
      <w:r>
        <w:t xml:space="preserve">   evacuation pack    </w:t>
      </w:r>
      <w:r>
        <w:t xml:space="preserve">   extension straps    </w:t>
      </w:r>
      <w:r>
        <w:t xml:space="preserve">   facilitate    </w:t>
      </w:r>
      <w:r>
        <w:t xml:space="preserve">   force    </w:t>
      </w:r>
      <w:r>
        <w:t xml:space="preserve">   friction    </w:t>
      </w:r>
      <w:r>
        <w:t xml:space="preserve">   handled canvas    </w:t>
      </w:r>
      <w:r>
        <w:t xml:space="preserve">   hoist    </w:t>
      </w:r>
      <w:r>
        <w:t xml:space="preserve">   hypertension    </w:t>
      </w:r>
      <w:r>
        <w:t xml:space="preserve">   Lateral transfers    </w:t>
      </w:r>
      <w:r>
        <w:t xml:space="preserve">   maternity    </w:t>
      </w:r>
      <w:r>
        <w:t xml:space="preserve">   measure    </w:t>
      </w:r>
      <w:r>
        <w:t xml:space="preserve">   neuropathy    </w:t>
      </w:r>
      <w:r>
        <w:t xml:space="preserve">   orthostatic    </w:t>
      </w:r>
      <w:r>
        <w:t xml:space="preserve">   paediatric    </w:t>
      </w:r>
      <w:r>
        <w:t xml:space="preserve">   palmer grip    </w:t>
      </w:r>
      <w:r>
        <w:t xml:space="preserve">   parallel foot stance    </w:t>
      </w:r>
      <w:r>
        <w:t xml:space="preserve">   patient specific    </w:t>
      </w:r>
      <w:r>
        <w:t xml:space="preserve">   patslide    </w:t>
      </w:r>
      <w:r>
        <w:t xml:space="preserve">   pull    </w:t>
      </w:r>
      <w:r>
        <w:t xml:space="preserve">   push    </w:t>
      </w:r>
      <w:r>
        <w:t xml:space="preserve">   radicular    </w:t>
      </w:r>
      <w:r>
        <w:t xml:space="preserve">   rotastand    </w:t>
      </w:r>
      <w:r>
        <w:t xml:space="preserve">   safe working load    </w:t>
      </w:r>
      <w:r>
        <w:t xml:space="preserve">   sheer    </w:t>
      </w:r>
      <w:r>
        <w:t xml:space="preserve">   skin integrity    </w:t>
      </w:r>
      <w:r>
        <w:t xml:space="preserve">   slide sheets    </w:t>
      </w:r>
      <w:r>
        <w:t xml:space="preserve">   sling    </w:t>
      </w:r>
      <w:r>
        <w:t xml:space="preserve">   stance    </w:t>
      </w:r>
      <w:r>
        <w:t xml:space="preserve">   theatre table    </w:t>
      </w:r>
      <w:r>
        <w:t xml:space="preserve">   tremdelemberg    </w:t>
      </w:r>
      <w:r>
        <w:t xml:space="preserve">   trolley    </w:t>
      </w:r>
      <w:r>
        <w:t xml:space="preserve">   unwitnessed fall    </w:t>
      </w:r>
      <w:r>
        <w:t xml:space="preserve">   walk stance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Patient Handling - Vocabulary</dc:title>
  <dcterms:created xsi:type="dcterms:W3CDTF">2021-10-11T14:05:55Z</dcterms:created>
  <dcterms:modified xsi:type="dcterms:W3CDTF">2021-10-11T14:05:55Z</dcterms:modified>
</cp:coreProperties>
</file>