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Handling refresher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Risk assessment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responsible for safe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hoist used by Carl in the mobility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`L` in LOLER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should a hoist be inspected every 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Spongy Shock absorbers in the spine, often compared to doughnuts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Principle of safe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Source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should be left on charge when not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should you call if a patient has had an injury after a fall?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Trust`s Risk assessment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Equipment used to get someone from lying to seated at the edge of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by Carl for lateral seated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move a patient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Manual Handling link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 Passive Person in the mobility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you avoid when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always better to _ than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Handling refresher</dc:title>
  <dcterms:created xsi:type="dcterms:W3CDTF">2021-10-11T14:07:01Z</dcterms:created>
  <dcterms:modified xsi:type="dcterms:W3CDTF">2021-10-11T14:07:01Z</dcterms:modified>
</cp:coreProperties>
</file>