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REGISTERED NURSES    </w:t>
      </w:r>
      <w:r>
        <w:t xml:space="preserve">   MEDICAL RECORDS    </w:t>
      </w:r>
      <w:r>
        <w:t xml:space="preserve">   LITIGATION    </w:t>
      </w:r>
      <w:r>
        <w:t xml:space="preserve">   NATIONAL HEALTH ACT    </w:t>
      </w:r>
      <w:r>
        <w:t xml:space="preserve">   ACTS AND OMISSIONS    </w:t>
      </w:r>
      <w:r>
        <w:t xml:space="preserve">   SCOPE OF PRACTICE    </w:t>
      </w:r>
      <w:r>
        <w:t xml:space="preserve">   BLOOD TRANSFUSION ERROR    </w:t>
      </w:r>
      <w:r>
        <w:t xml:space="preserve">   BRACELET    </w:t>
      </w:r>
      <w:r>
        <w:t xml:space="preserve">   PROCEDURES    </w:t>
      </w:r>
      <w:r>
        <w:t xml:space="preserve">   MEDICATION ERRORS    </w:t>
      </w:r>
      <w:r>
        <w:t xml:space="preserve">   IDENTIFIERS    </w:t>
      </w:r>
      <w:r>
        <w:t xml:space="preserve">   RED    </w:t>
      </w:r>
      <w:r>
        <w:t xml:space="preserve">   YELLOW    </w:t>
      </w:r>
      <w:r>
        <w:t xml:space="preserve">   PINK    </w:t>
      </w:r>
      <w:r>
        <w:t xml:space="preserve">   WHITE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Identification</dc:title>
  <dcterms:created xsi:type="dcterms:W3CDTF">2021-10-11T14:06:59Z</dcterms:created>
  <dcterms:modified xsi:type="dcterms:W3CDTF">2021-10-11T14:06:59Z</dcterms:modified>
</cp:coreProperties>
</file>