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Identifiers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electronic    </w:t>
      </w:r>
      <w:r>
        <w:t xml:space="preserve">   registration    </w:t>
      </w:r>
      <w:r>
        <w:t xml:space="preserve">   policy    </w:t>
      </w:r>
      <w:r>
        <w:t xml:space="preserve">   verify    </w:t>
      </w:r>
      <w:r>
        <w:t xml:space="preserve">   hospital    </w:t>
      </w:r>
      <w:r>
        <w:t xml:space="preserve">   outpatient    </w:t>
      </w:r>
      <w:r>
        <w:t xml:space="preserve">   inpatient    </w:t>
      </w:r>
      <w:r>
        <w:t xml:space="preserve">   documentation    </w:t>
      </w:r>
      <w:r>
        <w:t xml:space="preserve">   medadministration    </w:t>
      </w:r>
      <w:r>
        <w:t xml:space="preserve">   labelling    </w:t>
      </w:r>
      <w:r>
        <w:t xml:space="preserve">   specimen    </w:t>
      </w:r>
      <w:r>
        <w:t xml:space="preserve">   procedure    </w:t>
      </w:r>
      <w:r>
        <w:t xml:space="preserve">   dateofbirth    </w:t>
      </w:r>
      <w:r>
        <w:t xml:space="preserve">   name    </w:t>
      </w:r>
      <w:r>
        <w:t xml:space="preserve">   identifiers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Identifiers</dc:title>
  <dcterms:created xsi:type="dcterms:W3CDTF">2021-10-11T14:06:44Z</dcterms:created>
  <dcterms:modified xsi:type="dcterms:W3CDTF">2021-10-11T14:06:44Z</dcterms:modified>
</cp:coreProperties>
</file>