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Questionnaire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think or feel after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---------- service is given in hospitals, and healthcare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feedback can be ......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formal feedback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 questionnaire is important to............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questionnaire has questions about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questionnaire has questions about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in questionnaire could include..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questionnaire answers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did. you wait for your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feedback when you speak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answers in a questionnaire could be .... or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Questionnaire</dc:title>
  <dcterms:created xsi:type="dcterms:W3CDTF">2021-10-11T14:06:49Z</dcterms:created>
  <dcterms:modified xsi:type="dcterms:W3CDTF">2021-10-11T14:06:49Z</dcterms:modified>
</cp:coreProperties>
</file>