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</w:t>
      </w:r>
    </w:p>
    <w:p>
      <w:pPr>
        <w:pStyle w:val="Questions"/>
      </w:pPr>
      <w:r>
        <w:t xml:space="preserve">1. EDISIETFINR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ATINONTTE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DNHA NSIAGHW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AMFO NI AOFM UTO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ITLIOSOAN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EYSATF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PRETOENNIV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AHND NYGIEEH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OAILPHTS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TPATEIN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SIFESICDTN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REHECALAHT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KRSI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KEMWRAOT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NCEADTIC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THCNKIE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GSOVEL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NITJO OOIMMCNSSI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NIOTCINFE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</dc:title>
  <dcterms:created xsi:type="dcterms:W3CDTF">2021-10-11T14:07:29Z</dcterms:created>
  <dcterms:modified xsi:type="dcterms:W3CDTF">2021-10-11T14:07:29Z</dcterms:modified>
</cp:coreProperties>
</file>