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patient triggers for red flag sepsis - what should be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transmission of infection that requires the patient to be isolated in a negative pressure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(9, 11) - the approach to infection control when dealing with blood/body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patient has an AKI, what type of mointoring should they have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Adult BLS the compressions:breaths ratio is 30 (thirty) to __(3)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Estimates show as many as 1 in __ patients are harmed during their hospital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moments of hand hygiene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must be prescribed if given to patients to help with low saturations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at least two patient _____ (11) when providing care, treatment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comparing medications currently being taken to new medications prescribed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medications must be checked by two registered health professionals before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MUST tool screen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tool can be used to calculate a patient's risk of pressure sore?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Recording of lying and standing -----/------- is integral in falls assessments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important ways to prevent Hospital Associated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MRSA stands for _____ Resistant Staphylococcu Aureus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2021-10-11T14:07:31Z</dcterms:created>
  <dcterms:modified xsi:type="dcterms:W3CDTF">2021-10-11T14:07:31Z</dcterms:modified>
</cp:coreProperties>
</file>