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isolation    </w:t>
      </w:r>
      <w:r>
        <w:t xml:space="preserve">   infection    </w:t>
      </w:r>
      <w:r>
        <w:t xml:space="preserve">   verification    </w:t>
      </w:r>
      <w:r>
        <w:t xml:space="preserve">   communication    </w:t>
      </w:r>
      <w:r>
        <w:t xml:space="preserve">   errors    </w:t>
      </w:r>
      <w:r>
        <w:t xml:space="preserve">   hygiene    </w:t>
      </w:r>
      <w:r>
        <w:t xml:space="preserve">   support    </w:t>
      </w:r>
      <w:r>
        <w:t xml:space="preserve">   gloves    </w:t>
      </w:r>
      <w:r>
        <w:t xml:space="preserve">   attention    </w:t>
      </w:r>
      <w:r>
        <w:t xml:space="preserve">   sanitation    </w:t>
      </w:r>
      <w:r>
        <w:t xml:space="preserve">   ppe    </w:t>
      </w:r>
      <w:r>
        <w:t xml:space="preserve">   care    </w:t>
      </w:r>
      <w:r>
        <w:t xml:space="preserve">   prevention    </w:t>
      </w:r>
      <w:r>
        <w:t xml:space="preserve">   fire    </w:t>
      </w:r>
      <w:r>
        <w:t xml:space="preserve">   identifiers    </w:t>
      </w:r>
      <w:r>
        <w:t xml:space="preserve">   patient    </w:t>
      </w:r>
      <w:r>
        <w:t xml:space="preserve">   bacteria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2021-10-11T14:07:33Z</dcterms:created>
  <dcterms:modified xsi:type="dcterms:W3CDTF">2021-10-11T14:07:33Z</dcterms:modified>
</cp:coreProperties>
</file>