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 2020</w:t>
      </w:r>
    </w:p>
    <w:p>
      <w:pPr>
        <w:pStyle w:val="Questions"/>
      </w:pPr>
      <w:r>
        <w:t xml:space="preserve">1. MESPTTEPSA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HDNA INHEYGE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EITM UOT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NREA ISMS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TOW ATITEPN IEFIDTENSIR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BRSA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EZRO ARMH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PERNVTE ONTEIINCF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SUE TCSEANMDIOI LYFSEA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KMRA TEH PORUEDREC ETSI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NAINAOTL IATEPTN STAFEY SLAGO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ATEM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AYLDI FSAYTE EHDUDL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SBAELL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DARCBKEA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SPR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EHT OTIJN OCNSOMIMIS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RALUNVSEI OOTORPLC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ECPCMEOYTN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HEAHTL CAETRILY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2020</dc:title>
  <dcterms:created xsi:type="dcterms:W3CDTF">2021-10-11T14:07:50Z</dcterms:created>
  <dcterms:modified xsi:type="dcterms:W3CDTF">2021-10-11T14:07:50Z</dcterms:modified>
</cp:coreProperties>
</file>