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p>
      <w:pPr>
        <w:pStyle w:val="Questions"/>
      </w:pPr>
      <w:r>
        <w:t xml:space="preserve">1. OTATCNC OSPENITUARC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FLSAL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DAIMOTCIEN RCEAVANI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BEDIDES SITHF OETPRR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HWHDGANSANI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BCIALS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ESFYAT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IUMAMINCCONTO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EAVDSRE GURD NCORTEIA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SAHOLIPT ECRAQDUI CIIFNTENO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INENLETS TEVNE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UTYAILQ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MEIT 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CTUAI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ESPHALERDI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2021-10-11T14:07:54Z</dcterms:created>
  <dcterms:modified xsi:type="dcterms:W3CDTF">2021-10-11T14:07:54Z</dcterms:modified>
</cp:coreProperties>
</file>