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Patient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approved  preixed bags when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Label containers for in the presence of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Continuous heparin IV should be administered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patients should be asked for their list of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Critical test results must be called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labeling medications should include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initiating a blood transfusion match it to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premixed medications whenever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Going over a patients medications upon discharge is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label each medication as soon as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needed when administering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two patient identifiers before administering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 you do to medications you have drawn up ahead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</dc:title>
  <dcterms:created xsi:type="dcterms:W3CDTF">2021-10-11T14:05:58Z</dcterms:created>
  <dcterms:modified xsi:type="dcterms:W3CDTF">2021-10-11T14:05:58Z</dcterms:modified>
</cp:coreProperties>
</file>