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PATIENT CENTERED CARE    </w:t>
      </w:r>
      <w:r>
        <w:t xml:space="preserve">   USER CENTERED DESIGN    </w:t>
      </w:r>
      <w:r>
        <w:t xml:space="preserve">   ANTICIPATE THE UNEXPECTED    </w:t>
      </w:r>
      <w:r>
        <w:t xml:space="preserve">   REDUCE HANDOFFS    </w:t>
      </w:r>
      <w:r>
        <w:t xml:space="preserve">   HIERARCHY    </w:t>
      </w:r>
      <w:r>
        <w:t xml:space="preserve">   EXPERIENCE    </w:t>
      </w:r>
      <w:r>
        <w:t xml:space="preserve">   KNOWLEDGE    </w:t>
      </w:r>
      <w:r>
        <w:t xml:space="preserve">   ATTITUDE    </w:t>
      </w:r>
      <w:r>
        <w:t xml:space="preserve">   FATIGUE    </w:t>
      </w:r>
      <w:r>
        <w:t xml:space="preserve">   SOCIAL FACTORS    </w:t>
      </w:r>
      <w:r>
        <w:t xml:space="preserve">   CONDITION    </w:t>
      </w:r>
      <w:r>
        <w:t xml:space="preserve">   CULTURAL FACTORS    </w:t>
      </w:r>
      <w:r>
        <w:t xml:space="preserve">   HIPAA    </w:t>
      </w:r>
      <w:r>
        <w:t xml:space="preserve">   TASK SATURATION    </w:t>
      </w:r>
      <w:r>
        <w:t xml:space="preserve">   FEELING RUSHED    </w:t>
      </w:r>
      <w:r>
        <w:t xml:space="preserve">   HAND WASHING    </w:t>
      </w:r>
      <w:r>
        <w:t xml:space="preserve">   DAILY SAFETY CHECK    </w:t>
      </w:r>
      <w:r>
        <w:t xml:space="preserve">   TALL MAN LETTERING    </w:t>
      </w:r>
      <w:r>
        <w:t xml:space="preserve">   SERIOUS SAFETY EVENT    </w:t>
      </w:r>
      <w:r>
        <w:t xml:space="preserve">   ERROR    </w:t>
      </w:r>
      <w:r>
        <w:t xml:space="preserve">   CULTURE OF SAFETY    </w:t>
      </w:r>
      <w:r>
        <w:t xml:space="preserve">   TEAM    </w:t>
      </w:r>
      <w:r>
        <w:t xml:space="preserve">   PARTNERSHIP    </w:t>
      </w:r>
      <w:r>
        <w:t xml:space="preserve">   COMMUNICATION    </w:t>
      </w:r>
      <w:r>
        <w:t xml:space="preserve">   EVENT REPORTING    </w:t>
      </w:r>
      <w:r>
        <w:t xml:space="preserve">   PREVENT HARM    </w:t>
      </w:r>
      <w:r>
        <w:t xml:space="preserve">   PPE    </w:t>
      </w:r>
      <w:r>
        <w:t xml:space="preserve">   NEAR MISS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2021-10-11T14:06:21Z</dcterms:created>
  <dcterms:modified xsi:type="dcterms:W3CDTF">2021-10-11T14:06:21Z</dcterms:modified>
</cp:coreProperties>
</file>