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walker tags    </w:t>
      </w:r>
      <w:r>
        <w:t xml:space="preserve">   prevention    </w:t>
      </w:r>
      <w:r>
        <w:t xml:space="preserve">   poor insight    </w:t>
      </w:r>
      <w:r>
        <w:t xml:space="preserve">   poor judgement    </w:t>
      </w:r>
      <w:r>
        <w:t xml:space="preserve">   weight bearing status    </w:t>
      </w:r>
      <w:r>
        <w:t xml:space="preserve">   toileting    </w:t>
      </w:r>
      <w:r>
        <w:t xml:space="preserve">   impulsive    </w:t>
      </w:r>
      <w:r>
        <w:t xml:space="preserve">   dementia    </w:t>
      </w:r>
      <w:r>
        <w:t xml:space="preserve">   morse fall risk    </w:t>
      </w:r>
      <w:r>
        <w:t xml:space="preserve">   medications    </w:t>
      </w:r>
      <w:r>
        <w:t xml:space="preserve">   low friction sheet    </w:t>
      </w:r>
      <w:r>
        <w:t xml:space="preserve">   stop    </w:t>
      </w:r>
      <w:r>
        <w:t xml:space="preserve">   passport to safety    </w:t>
      </w:r>
      <w:r>
        <w:t xml:space="preserve">   fall huddle    </w:t>
      </w:r>
      <w:r>
        <w:t xml:space="preserve">   seat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2021-10-11T14:06:30Z</dcterms:created>
  <dcterms:modified xsi:type="dcterms:W3CDTF">2021-10-11T14:06:30Z</dcterms:modified>
</cp:coreProperties>
</file>