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p>
      <w:pPr>
        <w:pStyle w:val="Questions"/>
      </w:pPr>
      <w:r>
        <w:t xml:space="preserve">1. TSSIDSAE IAYLD GLIIVN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SSNAETESMS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ELWHE ICRHA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ARELWK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NSITANIAROLT AERC SSIANTTSA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PCESEH HRETYAP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ICNOPCUTOLAA YEAHPTR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LHIYPACS YHRAETP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BARG RSAB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ITAG TBEL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LOW EDB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SERIXECE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IOITMACNDE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ALLF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2021-10-11T14:06:40Z</dcterms:created>
  <dcterms:modified xsi:type="dcterms:W3CDTF">2021-10-11T14:06:40Z</dcterms:modified>
</cp:coreProperties>
</file>