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 Awareness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free, uninhibited flow of information that is open to the scrutiny of others intended to create a true culture of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JPSR stands for _____ Patient Safety Reporting?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Ineffective ________ is  the leading cause of medical errors and patient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Patient safety is the _________ of high-quality health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Medication ______ helps avoid medication errors (omissions, duplications, interactions,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Effective _____ plays a pivotal role in promoting patient safety and quality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Health ____ is an individual's ability to read &amp; comprehend essential health related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Patient Safety office is located nearest the _____ entrance.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 least ____% of the US population cannot understand or use information provided by their clinician.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days are allotted for PSR completion after a PSR is submitted?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Latent tuberculosis is ______ contagious.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 patients &amp; families in communication is a key component of safe, effective health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purpose of the National Patient Safety Goals is to ______patient safety.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MSA stands for medical service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Medical terminology used by medical personnel that may be difficult for patients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3 P's of the Health Readiness Center are Predict, ______, and personalize.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single most effective way to prevent the spread of infections?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5 general pricipals used in the Culture of Safety Model (informed, reporting, just, ______, and flexible culture)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and technique of preparing and dispensing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two patient identifiers used at RAHC are full name &amp;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report a patient safety event by filling out a PSR form which is located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Brief pause immediately before an invasive procedure to verify patient identity, site, &amp;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Discussing a patient's diagnosis and treatment with a group of your friends is a _____ violation.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 is responsible for patient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stands for ________ Health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______ is a product that produces immunity from a disease.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 Awareness 2017</dc:title>
  <dcterms:created xsi:type="dcterms:W3CDTF">2021-10-11T14:06:33Z</dcterms:created>
  <dcterms:modified xsi:type="dcterms:W3CDTF">2021-10-11T14:06:33Z</dcterms:modified>
</cp:coreProperties>
</file>