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Safety Awareness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separation of infected persons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Infectious clinical wastes need to be discarded in....bag.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 dose vials must be labeled with date of opening, signed by staff who open the vial and......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 medication is not allowed to be order through telephone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 order can only be use during emergency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MRSA stands for Methicillin - resistant .......................aureus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alike sound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Alcohol gel is not effective in killing this infection.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PPE to remove first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IPSG 2 is to improvement effective  ............ among health care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isolation precaution would be appropriate for patient MRSA?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..... needles after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with yellow bracelet are at risk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health-care-associated infections are transmitted to patients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IPSG consists of......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Day</dc:title>
  <dcterms:created xsi:type="dcterms:W3CDTF">2021-10-11T14:07:38Z</dcterms:created>
  <dcterms:modified xsi:type="dcterms:W3CDTF">2021-10-11T14:07:38Z</dcterms:modified>
</cp:coreProperties>
</file>