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Safety Awareness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Improving safety requires an organizational ________ that enables and prioritizes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theme of Patient Safety Awareness week is "_______" for Patient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Universal protocol requires a __________before a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way to document that each step in a process is completed is through use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important infection control measures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"Medication ___________ is the process of creating the most accurate list possible of all medications a patient is taking and comparing that list against the physician’s admission, transfer, and/or discharge orders, with the goal of providing correct medications to the patient at all transition points within the hospital."(Institute for Healthcare Improvement)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Patient Safety Goal #2 encourages improvement of ________among caregivers.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or protocol by which the listener repeats key information back to the transmitter of the information so that the transmitter can confirm its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for central line-associated bloodstream infections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situation that did not produce injury, but only because of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abbreviation for indwelling catheter associated urinary tract infection is__________.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Week 2018</dc:title>
  <dcterms:created xsi:type="dcterms:W3CDTF">2022-08-17T22:06:55Z</dcterms:created>
  <dcterms:modified xsi:type="dcterms:W3CDTF">2022-08-17T22:06:55Z</dcterms:modified>
</cp:coreProperties>
</file>