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 Awareness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Nominate your coworker for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Crucial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Handoff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Handoff Effectively tool?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Attention to Detail tool?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Clarifying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Communicate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Speak up for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Ask a Question; Make a ____________; Voice a Concern; Chain of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Phonetic and Numeric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Peer Checking and Peer Coaching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Line Health's Error Reporting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Verify and Match patietn identification using name and DOB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month is Patient Safety Awareness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Checking &amp; ___________ Coaching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 Awareness Week Crossword</dc:title>
  <dcterms:created xsi:type="dcterms:W3CDTF">2021-10-11T14:07:11Z</dcterms:created>
  <dcterms:modified xsi:type="dcterms:W3CDTF">2021-10-11T14:07:11Z</dcterms:modified>
</cp:coreProperties>
</file>