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 Awareness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goal of our patient is to ___________ injury to patients, and not punish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everyone's responsibility to  stop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Completion of smoking risk assessment for all patients prescribed home oxygen helps to reduce the risk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_____-____ vials are to be discarded after 28 days.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______ is everyone's responsibility.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all about the 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_____-___ is performed immediately before a surgery or an invasive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Actual patient safety events and close calls are reported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Leadership Commitment, Culture of safetyand continuous process improvement are the three pillars of__________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__________ patient identifiers to  before providing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report errors, no matter how big or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 Awareness crossword</dc:title>
  <dcterms:created xsi:type="dcterms:W3CDTF">2021-10-11T14:07:52Z</dcterms:created>
  <dcterms:modified xsi:type="dcterms:W3CDTF">2021-10-11T14:07:52Z</dcterms:modified>
</cp:coreProperties>
</file>