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licensed nurses must verify these ___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is wandering the hospital alone with a bright yellow bracelet. What are they at risk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ways to prevent Hospital Associated Infections is by improving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perfomed by the surgical team members before a surgery begins which includes correct patient identity, site and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reporting a critical value, what type of clear communication should be used?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of improving medication safety is to __ all medications and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desensitized staff member ignores or disabling warning sounds due 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at least two patient __ when providing care, treatment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purpose is to compare medications currently being taken to the new medications prescribed to assure they will not be duplicated or have negative interactions (two words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physician must be notified within __ minutes of a critical result being reported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Goals</dc:title>
  <dcterms:created xsi:type="dcterms:W3CDTF">2022-09-03T15:31:06Z</dcterms:created>
  <dcterms:modified xsi:type="dcterms:W3CDTF">2022-09-03T15:31:06Z</dcterms:modified>
</cp:coreProperties>
</file>