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______ helps avoid medication errors (omissions, duplications, interactions,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important to always ____the procedure site prior to surgery to prevent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RN’s must verify this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office is located on the _______floor of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for indwelling catheter associated urinary tract infection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physician must be notified within _____minutes of a critical results being reported.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patients are screened for _______when admitted to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purpose of the National Patient Safety Goals is to ___ patient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desensitized staff member ignores or disabling warning sounds due to _____? 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isolation/precaution requires you to wash hands with SOAP and Water.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Effective _______plays a pivotal role in promoting patient safety and quality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one way to prevent the spread of infection.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is wandering the hospital alone with a bright yellow bracelet. What are they at risk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at least two patient _____ when providing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multi dose medication vial is opened for patient use, how many days?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pause immediately before an invasive procedure to verify patient identity, site and procedure.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Medications taken out of their original container must be ________ if not being immediately administered.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and _____ are two patient identifiers.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____is responsible for patient safety.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Quiz</dc:title>
  <dcterms:created xsi:type="dcterms:W3CDTF">2021-10-11T14:07:35Z</dcterms:created>
  <dcterms:modified xsi:type="dcterms:W3CDTF">2021-10-11T14:07:35Z</dcterms:modified>
</cp:coreProperties>
</file>