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excursion    </w:t>
      </w:r>
      <w:r>
        <w:t xml:space="preserve">   guidelines    </w:t>
      </w:r>
      <w:r>
        <w:t xml:space="preserve">   risk    </w:t>
      </w:r>
      <w:r>
        <w:t xml:space="preserve">   prevention    </w:t>
      </w:r>
      <w:r>
        <w:t xml:space="preserve">   INR    </w:t>
      </w:r>
      <w:r>
        <w:t xml:space="preserve">   disinfect    </w:t>
      </w:r>
      <w:r>
        <w:t xml:space="preserve">   reconciliation    </w:t>
      </w:r>
      <w:r>
        <w:t xml:space="preserve">   monitoring    </w:t>
      </w:r>
      <w:r>
        <w:t xml:space="preserve">   infection    </w:t>
      </w:r>
      <w:r>
        <w:t xml:space="preserve">   errors    </w:t>
      </w:r>
      <w:r>
        <w:t xml:space="preserve">   assessment    </w:t>
      </w:r>
      <w:r>
        <w:t xml:space="preserve">   standardization    </w:t>
      </w:r>
      <w:r>
        <w:t xml:space="preserve">   verification    </w:t>
      </w:r>
      <w:r>
        <w:t xml:space="preserve">   protocol    </w:t>
      </w:r>
      <w:r>
        <w:t xml:space="preserve">   labeling    </w:t>
      </w:r>
      <w:r>
        <w:t xml:space="preserve">   identifiers    </w:t>
      </w:r>
      <w:r>
        <w:t xml:space="preserve">   education    </w:t>
      </w:r>
      <w:r>
        <w:t xml:space="preserve">   communication    </w:t>
      </w:r>
      <w:r>
        <w:t xml:space="preserve">   time out    </w:t>
      </w:r>
      <w:r>
        <w:t xml:space="preserve">   safety    </w:t>
      </w:r>
      <w:r>
        <w:t xml:space="preserve">   prophylaxis    </w:t>
      </w:r>
      <w:r>
        <w:t xml:space="preserve">   isolation    </w:t>
      </w:r>
      <w:r>
        <w:t xml:space="preserve">   hygiene    </w:t>
      </w:r>
      <w:r>
        <w:t xml:space="preserve">   doublecheck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Word Search</dc:title>
  <dcterms:created xsi:type="dcterms:W3CDTF">2021-10-11T14:06:49Z</dcterms:created>
  <dcterms:modified xsi:type="dcterms:W3CDTF">2021-10-11T14:06:49Z</dcterms:modified>
</cp:coreProperties>
</file>