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Patient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Assessment    </w:t>
      </w:r>
      <w:r>
        <w:t xml:space="preserve">   Background    </w:t>
      </w:r>
      <w:r>
        <w:t xml:space="preserve">   Situation    </w:t>
      </w:r>
      <w:r>
        <w:t xml:space="preserve">   Recommendation    </w:t>
      </w:r>
      <w:r>
        <w:t xml:space="preserve">   React    </w:t>
      </w:r>
      <w:r>
        <w:t xml:space="preserve">   Sharps Safety    </w:t>
      </w:r>
      <w:r>
        <w:t xml:space="preserve">   Bedside handover    </w:t>
      </w:r>
      <w:r>
        <w:t xml:space="preserve">   FIM    </w:t>
      </w:r>
      <w:r>
        <w:t xml:space="preserve">   Needle stick injury    </w:t>
      </w:r>
      <w:r>
        <w:t xml:space="preserve">   Risk assessment    </w:t>
      </w:r>
      <w:r>
        <w:t xml:space="preserve">   Action plan    </w:t>
      </w:r>
      <w:r>
        <w:t xml:space="preserve">   Huddle    </w:t>
      </w:r>
      <w:r>
        <w:t xml:space="preserve">   Infection control    </w:t>
      </w:r>
      <w:r>
        <w:t xml:space="preserve">   SBAR    </w:t>
      </w:r>
      <w:r>
        <w:t xml:space="preserve">   Hand washing    </w:t>
      </w:r>
      <w:r>
        <w:t xml:space="preserve">   Policies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Word Search</dc:title>
  <dcterms:created xsi:type="dcterms:W3CDTF">2021-10-11T14:06:59Z</dcterms:created>
  <dcterms:modified xsi:type="dcterms:W3CDTF">2021-10-11T14:06:59Z</dcterms:modified>
</cp:coreProperties>
</file>