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Safety Work Scramble</w:t>
      </w:r>
    </w:p>
    <w:p>
      <w:pPr>
        <w:pStyle w:val="Questions"/>
      </w:pPr>
      <w:r>
        <w:t xml:space="preserve">1. CETIEVFEF EHEDPLRAIS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SOLAG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SDNAGHNWHIA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POS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ACNOUCIOTIMNM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TUEURCL FO ESAFYT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OTMTEIU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IETANPT FSYTAE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NTSEVE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HAHTLE AIRTLEYC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ICHR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EEBEEDSIA-NDVC IEILNDSUEG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13. ACKHCBEAT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ARBS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TNLVREBPAEE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EBIFERD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 Work Scramble</dc:title>
  <dcterms:created xsi:type="dcterms:W3CDTF">2021-10-11T14:06:40Z</dcterms:created>
  <dcterms:modified xsi:type="dcterms:W3CDTF">2021-10-11T14:06:40Z</dcterms:modified>
</cp:coreProperties>
</file>