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Patient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thoughtful use of medications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threat to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just for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everyone's responsibility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could require googles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worn in the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behavioral health precautions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HIPAA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doing the right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must be up to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correct air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proper hand washing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clean sheets and towels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road map for patient care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Safety </dc:title>
  <dcterms:created xsi:type="dcterms:W3CDTF">2021-10-11T14:06:50Z</dcterms:created>
  <dcterms:modified xsi:type="dcterms:W3CDTF">2021-10-11T14:06:50Z</dcterms:modified>
</cp:coreProperties>
</file>