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assistance    </w:t>
      </w:r>
      <w:r>
        <w:t xml:space="preserve">   call light    </w:t>
      </w:r>
      <w:r>
        <w:t xml:space="preserve">   communication    </w:t>
      </w:r>
      <w:r>
        <w:t xml:space="preserve">   education    </w:t>
      </w:r>
      <w:r>
        <w:t xml:space="preserve">   gait belt    </w:t>
      </w:r>
      <w:r>
        <w:t xml:space="preserve">   grab bars    </w:t>
      </w:r>
      <w:r>
        <w:t xml:space="preserve">   identification    </w:t>
      </w:r>
      <w:r>
        <w:t xml:space="preserve">   lock brakes    </w:t>
      </w:r>
      <w:r>
        <w:t xml:space="preserve">   medication    </w:t>
      </w:r>
      <w:r>
        <w:t xml:space="preserve">   nonskid socks    </w:t>
      </w:r>
      <w:r>
        <w:t xml:space="preserve">   prevention    </w:t>
      </w:r>
      <w:r>
        <w:t xml:space="preserve">   reacher    </w:t>
      </w:r>
      <w:r>
        <w:t xml:space="preserve">   rest breaks    </w:t>
      </w:r>
      <w:r>
        <w:t xml:space="preserve">   routine    </w:t>
      </w:r>
      <w:r>
        <w:t xml:space="preserve">   safety    </w:t>
      </w:r>
      <w:r>
        <w:t xml:space="preserve">   slow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2021-10-11T14:06:52Z</dcterms:created>
  <dcterms:modified xsi:type="dcterms:W3CDTF">2021-10-11T14:06:52Z</dcterms:modified>
</cp:coreProperties>
</file>