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Face Mask    </w:t>
      </w:r>
      <w:r>
        <w:t xml:space="preserve">   Fall    </w:t>
      </w:r>
      <w:r>
        <w:t xml:space="preserve">   Family    </w:t>
      </w:r>
      <w:r>
        <w:t xml:space="preserve">   Grooming    </w:t>
      </w:r>
      <w:r>
        <w:t xml:space="preserve">   Hazards    </w:t>
      </w:r>
      <w:r>
        <w:t xml:space="preserve">   Nursing    </w:t>
      </w:r>
      <w:r>
        <w:t xml:space="preserve">   Nutrition    </w:t>
      </w:r>
      <w:r>
        <w:t xml:space="preserve">   Oxygen    </w:t>
      </w:r>
      <w:r>
        <w:t xml:space="preserve">   Patient    </w:t>
      </w:r>
      <w:r>
        <w:t xml:space="preserve">   Precautions    </w:t>
      </w:r>
      <w:r>
        <w:t xml:space="preserve">   Safe Transfer    </w:t>
      </w:r>
      <w:r>
        <w:t xml:space="preserve">   Safety    </w:t>
      </w:r>
      <w:r>
        <w:t xml:space="preserve">   Slip    </w:t>
      </w:r>
      <w:r>
        <w:t xml:space="preserve">   Supplement    </w:t>
      </w:r>
      <w:r>
        <w:t xml:space="preserve">   Therapy    </w:t>
      </w:r>
      <w:r>
        <w:t xml:space="preserve">   Training    </w:t>
      </w:r>
      <w:r>
        <w:t xml:space="preserve">   Trip    </w:t>
      </w:r>
      <w:r>
        <w:t xml:space="preserve">   Wheelchair    </w:t>
      </w:r>
      <w:r>
        <w:t xml:space="preserve">   Wound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2021-10-11T14:06:54Z</dcterms:created>
  <dcterms:modified xsi:type="dcterms:W3CDTF">2021-10-11T14:06:54Z</dcterms:modified>
</cp:coreProperties>
</file>