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Behaviors    </w:t>
      </w:r>
      <w:r>
        <w:t xml:space="preserve">   Safety    </w:t>
      </w:r>
      <w:r>
        <w:t xml:space="preserve">   Communication    </w:t>
      </w:r>
      <w:r>
        <w:t xml:space="preserve">   Surgery    </w:t>
      </w:r>
      <w:r>
        <w:t xml:space="preserve">   Guidelines    </w:t>
      </w:r>
      <w:r>
        <w:t xml:space="preserve">   Procedure    </w:t>
      </w:r>
      <w:r>
        <w:t xml:space="preserve">   Infection    </w:t>
      </w:r>
      <w:r>
        <w:t xml:space="preserve">   Prevention    </w:t>
      </w:r>
      <w:r>
        <w:t xml:space="preserve">   Timeout    </w:t>
      </w:r>
      <w:r>
        <w:t xml:space="preserve">   Labeling    </w:t>
      </w:r>
      <w:r>
        <w:t xml:space="preserve">   Healthcare    </w:t>
      </w:r>
      <w:r>
        <w:t xml:space="preserve">   Medication Reconciliation    </w:t>
      </w:r>
      <w:r>
        <w:t xml:space="preserve">   Handwashing    </w:t>
      </w:r>
      <w:r>
        <w:t xml:space="preserve">   Compliance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2021-10-11T14:07:00Z</dcterms:created>
  <dcterms:modified xsi:type="dcterms:W3CDTF">2021-10-11T14:07:00Z</dcterms:modified>
</cp:coreProperties>
</file>