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Satisfaction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Inpatient    </w:t>
      </w:r>
      <w:r>
        <w:t xml:space="preserve">   Discharge information    </w:t>
      </w:r>
      <w:r>
        <w:t xml:space="preserve">   Responsiveness    </w:t>
      </w:r>
      <w:r>
        <w:t xml:space="preserve">   Pain management    </w:t>
      </w:r>
      <w:r>
        <w:t xml:space="preserve">   RCH    </w:t>
      </w:r>
      <w:r>
        <w:t xml:space="preserve">   Same day surgery    </w:t>
      </w:r>
      <w:r>
        <w:t xml:space="preserve">   Test and treatment    </w:t>
      </w:r>
      <w:r>
        <w:t xml:space="preserve">   Medication    </w:t>
      </w:r>
      <w:r>
        <w:t xml:space="preserve">   Recommend    </w:t>
      </w:r>
      <w:r>
        <w:t xml:space="preserve">   Physician    </w:t>
      </w:r>
      <w:r>
        <w:t xml:space="preserve">   Nurse    </w:t>
      </w:r>
      <w:r>
        <w:t xml:space="preserve">   Attitude    </w:t>
      </w:r>
      <w:r>
        <w:t xml:space="preserve">   Quietness    </w:t>
      </w:r>
      <w:r>
        <w:t xml:space="preserve">   Cleanliness    </w:t>
      </w:r>
      <w:r>
        <w:t xml:space="preserve">   HCAHPS    </w:t>
      </w:r>
      <w:r>
        <w:t xml:space="preserve">   Safety    </w:t>
      </w:r>
      <w:r>
        <w:t xml:space="preserve">   Quality    </w:t>
      </w:r>
      <w:r>
        <w:t xml:space="preserve">   Satisfaction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Satisfaction</dc:title>
  <dcterms:created xsi:type="dcterms:W3CDTF">2021-10-11T14:06:01Z</dcterms:created>
  <dcterms:modified xsi:type="dcterms:W3CDTF">2021-10-11T14:06:01Z</dcterms:modified>
</cp:coreProperties>
</file>