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Services</w:t>
      </w:r>
    </w:p>
    <w:p>
      <w:pPr>
        <w:pStyle w:val="Questions"/>
      </w:pPr>
      <w:r>
        <w:t xml:space="preserve">1. OEPSRISVUR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ILDEAN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UQYLIAT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BTDIELCSUED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NIRSNACUE AERCIRR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TLECNCILOOS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ICDTRE CRDA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OREBPAT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INBLGLI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EARMST XDNEI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TRCHA PSWA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ESRMCUOT SVEIREC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CRITYAH CARE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OAEYTNRT EUQETRS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AYCTPNBRUK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ITNHOOZRAAUIT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RAATUNRGO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RMEOFIID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AROYP EDCO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CBERUBSIRS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Services</dc:title>
  <dcterms:created xsi:type="dcterms:W3CDTF">2021-10-11T14:07:17Z</dcterms:created>
  <dcterms:modified xsi:type="dcterms:W3CDTF">2021-10-11T14:07:17Z</dcterms:modified>
</cp:coreProperties>
</file>