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Observations made and information acquired by a healthcare practitioner determined to be relevant to the identified problem(s)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tail/rear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Uses the AVPU scale to determine the patients level of consciousnesses?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B/P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extent to which a patient takes medications as prescribed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low heart rate, &lt;60 bp is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Deficiency of red blood cells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Injury or illness that require immediate attention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touching and feeling body parts with the hand to augment the data gathered through inspection; second step in the physical examination process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method of documenting a patients progress is the most common. the letters represent the order in which progress is noted as each complaint or problem is addressed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Disorder causing a diminished volume of circulating blood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back or posterior is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minimum: Gloves for every patient contact. - Goggles, Gown, mask. What is this called?: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Systemic wasting of muscle tissue, with or without loss of fat mass, that accompanies a chronic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two things/ nearer portion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front or anterior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action directed toward promoting health and preventing the occurrence of disease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Vomiting of blood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Designed to allow the EMT to treat the most serious, life threatening problems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Abnormally fast rate of breathing, typically &gt;20 respirations per minute Is considered?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</dc:title>
  <dcterms:created xsi:type="dcterms:W3CDTF">2021-10-11T14:07:19Z</dcterms:created>
  <dcterms:modified xsi:type="dcterms:W3CDTF">2021-10-11T14:07:19Z</dcterms:modified>
</cp:coreProperties>
</file>