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doctor    </w:t>
      </w:r>
      <w:r>
        <w:t xml:space="preserve">   communication    </w:t>
      </w:r>
      <w:r>
        <w:t xml:space="preserve">   security    </w:t>
      </w:r>
      <w:r>
        <w:t xml:space="preserve">   review    </w:t>
      </w:r>
      <w:r>
        <w:t xml:space="preserve">   teamwork    </w:t>
      </w:r>
      <w:r>
        <w:t xml:space="preserve">   awareness    </w:t>
      </w:r>
      <w:r>
        <w:t xml:space="preserve">   privacy    </w:t>
      </w:r>
      <w:r>
        <w:t xml:space="preserve">   information    </w:t>
      </w:r>
      <w:r>
        <w:t xml:space="preserve">   Hippa    </w:t>
      </w:r>
      <w:r>
        <w:t xml:space="preserve">   authorization    </w:t>
      </w:r>
      <w:r>
        <w:t xml:space="preserve">   cost    </w:t>
      </w:r>
      <w:r>
        <w:t xml:space="preserve">   medications    </w:t>
      </w:r>
      <w:r>
        <w:t xml:space="preserve">   established patients    </w:t>
      </w:r>
      <w:r>
        <w:t xml:space="preserve">   choice    </w:t>
      </w:r>
      <w:r>
        <w:t xml:space="preserve">   refusal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bill of rights</dc:title>
  <dcterms:created xsi:type="dcterms:W3CDTF">2021-10-11T14:05:57Z</dcterms:created>
  <dcterms:modified xsi:type="dcterms:W3CDTF">2021-10-11T14:05:57Z</dcterms:modified>
</cp:coreProperties>
</file>