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Patient satisfaction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Eye contact    </w:t>
      </w:r>
      <w:r>
        <w:t xml:space="preserve">   Empathy    </w:t>
      </w:r>
      <w:r>
        <w:t xml:space="preserve">   Understanding    </w:t>
      </w:r>
      <w:r>
        <w:t xml:space="preserve">   Please    </w:t>
      </w:r>
      <w:r>
        <w:t xml:space="preserve">   Encouragement    </w:t>
      </w:r>
      <w:r>
        <w:t xml:space="preserve">   Teamwork    </w:t>
      </w:r>
      <w:r>
        <w:t xml:space="preserve">   Quality    </w:t>
      </w:r>
      <w:r>
        <w:t xml:space="preserve">   Listen    </w:t>
      </w:r>
      <w:r>
        <w:t xml:space="preserve">   Timely    </w:t>
      </w:r>
      <w:r>
        <w:t xml:space="preserve">   Noise control    </w:t>
      </w:r>
      <w:r>
        <w:t xml:space="preserve">   Professional    </w:t>
      </w:r>
      <w:r>
        <w:t xml:space="preserve">   Cleanliness    </w:t>
      </w:r>
      <w:r>
        <w:t xml:space="preserve">   Friendly    </w:t>
      </w:r>
      <w:r>
        <w:t xml:space="preserve">   Communicate    </w:t>
      </w:r>
      <w:r>
        <w:t xml:space="preserve">   Active listening    </w:t>
      </w:r>
      <w:r>
        <w:t xml:space="preserve">   Excellent    </w:t>
      </w:r>
      <w:r>
        <w:t xml:space="preserve">   Compliments    </w:t>
      </w:r>
      <w:r>
        <w:t xml:space="preserve">   Smile    </w:t>
      </w:r>
      <w:r>
        <w:t xml:space="preserve">   Promise    </w:t>
      </w:r>
      <w:r>
        <w:t xml:space="preserve">   Thank you    </w:t>
      </w:r>
      <w:r>
        <w:t xml:space="preserve">   Explanation    </w:t>
      </w:r>
      <w:r>
        <w:t xml:space="preserve">   Duration    </w:t>
      </w:r>
      <w:r>
        <w:t xml:space="preserve">   Introduce    </w:t>
      </w:r>
      <w:r>
        <w:t xml:space="preserve">   Acknowledge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satisfaction</dc:title>
  <dcterms:created xsi:type="dcterms:W3CDTF">2021-10-11T14:06:52Z</dcterms:created>
  <dcterms:modified xsi:type="dcterms:W3CDTF">2021-10-11T14:06:52Z</dcterms:modified>
</cp:coreProperties>
</file>