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Patients With Hearing and Balance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drainage from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progressive hearing loss manifest by inability to hear high-frequency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partial or complete loss of the ability to 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noises in the head or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brief period of incapacitating vertigo that occurs when the position of the patient’s head is changed with respect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sensation of fullness or pain in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medications may have adverse effects on the cochlea, vestibular apparatus, or cranial nerve VIII causing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attached to the side of the head by skin, is composed mainly of 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clear, watery drainage from the ear or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hard, bony protrusions in the lower posterior bony portion of the ear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 rhythmic movement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formation of new, abnormal spongy bone; more common in women and can progress to complete deafness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surgical reconstruction of the tympanic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illusion of movement in which the individual or the surroundings are sensed as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Weber and Rinne tests may be used to distinguish ________loss from sensorineural loss when hearing is impaired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Patients With Hearing and Balance Disorders</dc:title>
  <dcterms:created xsi:type="dcterms:W3CDTF">2021-10-11T14:07:34Z</dcterms:created>
  <dcterms:modified xsi:type="dcterms:W3CDTF">2021-10-11T14:07:34Z</dcterms:modified>
</cp:coreProperties>
</file>