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Patina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leave someone who needs or counts on you; leave in the lurch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nervous and unable to relax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of delivering from sin or saving from evil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walk impeded by some physical limitation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 and of little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external body part that projects from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divided or shared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 shiny, as if wet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praise enthusiastically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Patina</dc:title>
  <dcterms:created xsi:type="dcterms:W3CDTF">2021-10-11T14:07:45Z</dcterms:created>
  <dcterms:modified xsi:type="dcterms:W3CDTF">2021-10-11T14:07:45Z</dcterms:modified>
</cp:coreProperties>
</file>