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Patina: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Boasted    </w:t>
      </w:r>
      <w:r>
        <w:t xml:space="preserve">   Coruscate    </w:t>
      </w:r>
      <w:r>
        <w:t xml:space="preserve">   Doozy    </w:t>
      </w:r>
      <w:r>
        <w:t xml:space="preserve">   Downshifting    </w:t>
      </w:r>
      <w:r>
        <w:t xml:space="preserve">   Elaborated    </w:t>
      </w:r>
      <w:r>
        <w:t xml:space="preserve">   Forlorn    </w:t>
      </w:r>
      <w:r>
        <w:t xml:space="preserve">   Gassed    </w:t>
      </w:r>
      <w:r>
        <w:t xml:space="preserve">   Groggy    </w:t>
      </w:r>
      <w:r>
        <w:t xml:space="preserve">   mooched    </w:t>
      </w:r>
      <w:r>
        <w:t xml:space="preserve">   Obtuse    </w:t>
      </w:r>
      <w:r>
        <w:t xml:space="preserve">   Outdistance    </w:t>
      </w:r>
      <w:r>
        <w:t xml:space="preserve">   Petrified    </w:t>
      </w:r>
      <w:r>
        <w:t xml:space="preserve">   Propped    </w:t>
      </w:r>
      <w:r>
        <w:t xml:space="preserve">   Trotted    </w:t>
      </w:r>
      <w:r>
        <w:t xml:space="preserve">   Weary    </w:t>
      </w:r>
      <w:r>
        <w:t xml:space="preserve">   Wily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Patina: Word Search</dc:title>
  <dcterms:created xsi:type="dcterms:W3CDTF">2021-10-11T14:06:54Z</dcterms:created>
  <dcterms:modified xsi:type="dcterms:W3CDTF">2021-10-11T14:06:54Z</dcterms:modified>
</cp:coreProperties>
</file>