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Patrica Polacco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Russia    </w:t>
      </w:r>
      <w:r>
        <w:t xml:space="preserve">   illustrator    </w:t>
      </w:r>
      <w:r>
        <w:t xml:space="preserve">   farm    </w:t>
      </w:r>
      <w:r>
        <w:t xml:space="preserve">   Michigan    </w:t>
      </w:r>
      <w:r>
        <w:t xml:space="preserve">   brother    </w:t>
      </w:r>
      <w:r>
        <w:t xml:space="preserve">   Jewish    </w:t>
      </w:r>
      <w:r>
        <w:t xml:space="preserve">   family    </w:t>
      </w:r>
      <w:r>
        <w:t xml:space="preserve">   Ireland    </w:t>
      </w:r>
      <w:r>
        <w:t xml:space="preserve">   reading    </w:t>
      </w:r>
      <w:r>
        <w:t xml:space="preserve">   dyslexia    </w:t>
      </w:r>
      <w:r>
        <w:t xml:space="preserve">   babushka    </w:t>
      </w:r>
      <w:r>
        <w:t xml:space="preserve">   Ukraine    </w:t>
      </w:r>
      <w:r>
        <w:t xml:space="preserve">   Polacco    </w:t>
      </w:r>
      <w:r>
        <w:t xml:space="preserve">   Patricia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Patrica Polacco Word Search</dc:title>
  <dcterms:created xsi:type="dcterms:W3CDTF">2021-10-11T14:07:15Z</dcterms:created>
  <dcterms:modified xsi:type="dcterms:W3CDTF">2021-10-11T14:07:15Z</dcterms:modified>
</cp:coreProperties>
</file>