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Patricia Era Bath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Worldwide    </w:t>
      </w:r>
      <w:r>
        <w:t xml:space="preserve">   Teacher    </w:t>
      </w:r>
      <w:r>
        <w:t xml:space="preserve">   Inventor    </w:t>
      </w:r>
      <w:r>
        <w:t xml:space="preserve">   Doctor    </w:t>
      </w:r>
      <w:r>
        <w:t xml:space="preserve">   Cataract    </w:t>
      </w:r>
      <w:r>
        <w:t xml:space="preserve">   Blindness    </w:t>
      </w:r>
      <w:r>
        <w:t xml:space="preserve">   Eye Diseases    </w:t>
      </w:r>
      <w:r>
        <w:t xml:space="preserve">   Colombia University    </w:t>
      </w:r>
      <w:r>
        <w:t xml:space="preserve">   Howard University    </w:t>
      </w:r>
      <w:r>
        <w:t xml:space="preserve">   Co-founded    </w:t>
      </w:r>
      <w:r>
        <w:t xml:space="preserve">   Jules Stein Eye Institute    </w:t>
      </w:r>
      <w:r>
        <w:t xml:space="preserve">   Los Angeles    </w:t>
      </w:r>
      <w:r>
        <w:t xml:space="preserve">   Chemistry    </w:t>
      </w:r>
      <w:r>
        <w:t xml:space="preserve">   Patent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Era Bath </dc:title>
  <dcterms:created xsi:type="dcterms:W3CDTF">2021-10-11T14:06:06Z</dcterms:created>
  <dcterms:modified xsi:type="dcterms:W3CDTF">2021-10-11T14:06:06Z</dcterms:modified>
</cp:coreProperties>
</file>