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Patricia Polacco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related to you is known as your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exceptionally clever or talented, they are sometimes called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mom got at ____________ of flowers for her birthday.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really bad snow storm can be called a 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sudden __________ of lightning.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come together after a long period of time apart.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made by a person rather than naturally occurring it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skill in achieving something by deceit or trickery.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mom gets mad at you, she can  ____________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is slightly wet, it is  ____________.</w:t>
            </w:r>
          </w:p>
        </w:tc>
      </w:tr>
    </w:tbl>
    <w:p>
      <w:pPr>
        <w:pStyle w:val="WordBankMedium"/>
      </w:pPr>
      <w:r>
        <w:t xml:space="preserve">   bouquet    </w:t>
      </w:r>
      <w:r>
        <w:t xml:space="preserve">   damp    </w:t>
      </w:r>
      <w:r>
        <w:t xml:space="preserve">   Reunion     </w:t>
      </w:r>
      <w:r>
        <w:t xml:space="preserve">   Blizzard    </w:t>
      </w:r>
      <w:r>
        <w:t xml:space="preserve">   Brilliant    </w:t>
      </w:r>
      <w:r>
        <w:t xml:space="preserve">   Scold    </w:t>
      </w:r>
      <w:r>
        <w:t xml:space="preserve">   Cunning    </w:t>
      </w:r>
      <w:r>
        <w:t xml:space="preserve">   Relative     </w:t>
      </w:r>
      <w:r>
        <w:t xml:space="preserve">   Bolt    </w:t>
      </w:r>
      <w:r>
        <w:t xml:space="preserve">   Artificial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Polacco Vocabulary </dc:title>
  <dcterms:created xsi:type="dcterms:W3CDTF">2021-10-11T14:06:37Z</dcterms:created>
  <dcterms:modified xsi:type="dcterms:W3CDTF">2021-10-11T14:06:37Z</dcterms:modified>
</cp:coreProperties>
</file>