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Patricia Va a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¿Dónde está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se llama la hermana menor americana de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qué grado está Diane en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llama la escuela a la que va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¿Cuántos canales hay en la televisión?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¿De dónde es Patricia?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le escribe Patricia a su familia?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vive la familia americana de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¿En qué grado está Lisa en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llama la hermana americana de Patricia que tiene la misma edad que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¿Cuántos años tiene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¿Cómo se llama la mamá americana de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ciudad está lejos de la nueva casa de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llama el papá americano de Patricia?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la nueva casa de Patricia cerca?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Va a California</dc:title>
  <dcterms:created xsi:type="dcterms:W3CDTF">2021-10-11T14:07:30Z</dcterms:created>
  <dcterms:modified xsi:type="dcterms:W3CDTF">2021-10-11T14:07:30Z</dcterms:modified>
</cp:coreProperties>
</file>