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Patricia va a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Guatemala    </w:t>
      </w:r>
      <w:r>
        <w:t xml:space="preserve">   Aeropuerto    </w:t>
      </w:r>
      <w:r>
        <w:t xml:space="preserve">   Agosto    </w:t>
      </w:r>
      <w:r>
        <w:t xml:space="preserve">   Algunos    </w:t>
      </w:r>
      <w:r>
        <w:t xml:space="preserve">   Aproximadamente    </w:t>
      </w:r>
      <w:r>
        <w:t xml:space="preserve">   Bienvenida    </w:t>
      </w:r>
      <w:r>
        <w:t xml:space="preserve">   Diferente    </w:t>
      </w:r>
      <w:r>
        <w:t xml:space="preserve">   Escuela    </w:t>
      </w:r>
      <w:r>
        <w:t xml:space="preserve">   Gringos    </w:t>
      </w:r>
      <w:r>
        <w:t xml:space="preserve">   Oportunidad    </w:t>
      </w:r>
      <w:r>
        <w:t xml:space="preserve">   Panajachel    </w:t>
      </w:r>
      <w:r>
        <w:t xml:space="preserve">   Propios    </w:t>
      </w:r>
      <w:r>
        <w:t xml:space="preserve">   Suben    </w:t>
      </w:r>
      <w:r>
        <w:t xml:space="preserve">   Uniformes    </w:t>
      </w:r>
      <w:r>
        <w:t xml:space="preserve">   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va a California</dc:title>
  <dcterms:created xsi:type="dcterms:W3CDTF">2021-10-11T14:06:26Z</dcterms:created>
  <dcterms:modified xsi:type="dcterms:W3CDTF">2021-10-11T14:06:26Z</dcterms:modified>
</cp:coreProperties>
</file>