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Patricia va a California 7-9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Robar    </w:t>
      </w:r>
      <w:r>
        <w:t xml:space="preserve">   Oficina    </w:t>
      </w:r>
      <w:r>
        <w:t xml:space="preserve">   Nunca    </w:t>
      </w:r>
      <w:r>
        <w:t xml:space="preserve">   País    </w:t>
      </w:r>
      <w:r>
        <w:t xml:space="preserve">   Necesita    </w:t>
      </w:r>
      <w:r>
        <w:t xml:space="preserve">   Mayor    </w:t>
      </w:r>
      <w:r>
        <w:t xml:space="preserve">   Llevan    </w:t>
      </w:r>
      <w:r>
        <w:t xml:space="preserve">   Lavar    </w:t>
      </w:r>
      <w:r>
        <w:t xml:space="preserve">   Inmediatamente    </w:t>
      </w:r>
      <w:r>
        <w:t xml:space="preserve">   Hombre    </w:t>
      </w:r>
      <w:r>
        <w:t xml:space="preserve">   Falda    </w:t>
      </w:r>
      <w:r>
        <w:t xml:space="preserve">   Fiesta    </w:t>
      </w:r>
      <w:r>
        <w:t xml:space="preserve">   Despacio    </w:t>
      </w:r>
      <w:r>
        <w:t xml:space="preserve">   Comprar    </w:t>
      </w:r>
      <w:r>
        <w:t xml:space="preserve">   Escribe    </w:t>
      </w:r>
      <w:r>
        <w:t xml:space="preserve">   Carro    </w:t>
      </w:r>
      <w:r>
        <w:t xml:space="preserve">   Tienen    </w:t>
      </w:r>
      <w:r>
        <w:t xml:space="preserve">   Comen    </w:t>
      </w:r>
      <w:r>
        <w:t xml:space="preserve">   Mirar    </w:t>
      </w:r>
      <w:r>
        <w:t xml:space="preserve">   Van    </w:t>
      </w:r>
      <w:r>
        <w:t xml:space="preserve">   Hablar    </w:t>
      </w:r>
      <w:r>
        <w:t xml:space="preserve">   Gritar    </w:t>
      </w:r>
      <w:r>
        <w:t xml:space="preserve">   Cantar    </w:t>
      </w:r>
      <w:r>
        <w:t xml:space="preserve">   Aprendar    </w:t>
      </w:r>
      <w:r>
        <w:t xml:space="preserve">   Andar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va a California 7-9 Vocab</dc:title>
  <dcterms:created xsi:type="dcterms:W3CDTF">2021-10-11T14:06:59Z</dcterms:created>
  <dcterms:modified xsi:type="dcterms:W3CDTF">2021-10-11T14:06:59Z</dcterms:modified>
</cp:coreProperties>
</file>