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Patricia va a california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Edad    </w:t>
      </w:r>
      <w:r>
        <w:t xml:space="preserve">   Caliente    </w:t>
      </w:r>
      <w:r>
        <w:t xml:space="preserve">   Ahora    </w:t>
      </w:r>
      <w:r>
        <w:t xml:space="preserve">   Vuelo    </w:t>
      </w:r>
      <w:r>
        <w:t xml:space="preserve">   Vida    </w:t>
      </w:r>
      <w:r>
        <w:t xml:space="preserve">   Sube    </w:t>
      </w:r>
      <w:r>
        <w:t xml:space="preserve">   Sabe    </w:t>
      </w:r>
      <w:r>
        <w:t xml:space="preserve">   Gringos    </w:t>
      </w:r>
      <w:r>
        <w:t xml:space="preserve">   Falda    </w:t>
      </w:r>
      <w:r>
        <w:t xml:space="preserve">   Llorar    </w:t>
      </w:r>
      <w:r>
        <w:t xml:space="preserve">   Fin    </w:t>
      </w:r>
      <w:r>
        <w:t xml:space="preserve">   Escapa    </w:t>
      </w:r>
      <w:r>
        <w:t xml:space="preserve">   Despues    </w:t>
      </w:r>
      <w:r>
        <w:t xml:space="preserve">   Ayudar    </w:t>
      </w:r>
      <w:r>
        <w:t xml:space="preserve">   Abrazan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va a california tic tac toe</dc:title>
  <dcterms:created xsi:type="dcterms:W3CDTF">2021-10-11T14:07:04Z</dcterms:created>
  <dcterms:modified xsi:type="dcterms:W3CDTF">2021-10-11T14:07:04Z</dcterms:modified>
</cp:coreProperties>
</file>