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Patrick Baltazar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feelingreat    </w:t>
      </w:r>
      <w:r>
        <w:t xml:space="preserve">   feelingood    </w:t>
      </w:r>
      <w:r>
        <w:t xml:space="preserve">   hangover    </w:t>
      </w:r>
      <w:r>
        <w:t xml:space="preserve">   margaritas    </w:t>
      </w:r>
      <w:r>
        <w:t xml:space="preserve">   youflyibuy    </w:t>
      </w:r>
      <w:r>
        <w:t xml:space="preserve">   gabbygavemethesewords    </w:t>
      </w:r>
      <w:r>
        <w:t xml:space="preserve">   drink    </w:t>
      </w:r>
      <w:r>
        <w:t xml:space="preserve">   depression    </w:t>
      </w:r>
      <w:r>
        <w:t xml:space="preserve">   penis    </w:t>
      </w:r>
      <w:r>
        <w:t xml:space="preserve">   postmates    </w:t>
      </w:r>
      <w:r>
        <w:t xml:space="preserve">   chill    </w:t>
      </w:r>
      <w:r>
        <w:t xml:space="preserve">   netflix    </w:t>
      </w:r>
      <w:r>
        <w:t xml:space="preserve">   pattiboy    </w:t>
      </w:r>
      <w:r>
        <w:t xml:space="preserve">   appollosdad    </w:t>
      </w:r>
      <w:r>
        <w:t xml:space="preserve">   washington    </w:t>
      </w:r>
      <w:r>
        <w:t xml:space="preserve">   staffing    </w:t>
      </w:r>
      <w:r>
        <w:t xml:space="preserve">   ummmmno    </w:t>
      </w:r>
      <w:r>
        <w:t xml:space="preserve">   letsdrink    </w:t>
      </w:r>
      <w:r>
        <w:t xml:space="preserve">   carpuker    </w:t>
      </w:r>
      <w:r>
        <w:t xml:space="preserve">   icedcoffee    </w:t>
      </w:r>
      <w:r>
        <w:t xml:space="preserve">   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Baltazar</dc:title>
  <dcterms:created xsi:type="dcterms:W3CDTF">2021-10-11T14:07:32Z</dcterms:created>
  <dcterms:modified xsi:type="dcterms:W3CDTF">2021-10-11T14:07:32Z</dcterms:modified>
</cp:coreProperties>
</file>