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 Bruel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acteur    </w:t>
      </w:r>
      <w:r>
        <w:t xml:space="preserve">   album    </w:t>
      </w:r>
      <w:r>
        <w:t xml:space="preserve">   chanson    </w:t>
      </w:r>
      <w:r>
        <w:t xml:space="preserve">   chanter    </w:t>
      </w:r>
      <w:r>
        <w:t xml:space="preserve">   chanteur    </w:t>
      </w:r>
      <w:r>
        <w:t xml:space="preserve">   francais    </w:t>
      </w:r>
      <w:r>
        <w:t xml:space="preserve">   joues    </w:t>
      </w:r>
      <w:r>
        <w:t xml:space="preserve">   leon    </w:t>
      </w:r>
      <w:r>
        <w:t xml:space="preserve">   oscar    </w:t>
      </w:r>
      <w:r>
        <w:t xml:space="preserve">   patrick    </w:t>
      </w:r>
      <w:r>
        <w:t xml:space="preserve">   pied    </w:t>
      </w:r>
      <w:r>
        <w:t xml:space="preserve">   poker    </w:t>
      </w:r>
      <w:r>
        <w:t xml:space="preserve">   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Bruel</dc:title>
  <dcterms:created xsi:type="dcterms:W3CDTF">2021-10-11T14:07:17Z</dcterms:created>
  <dcterms:modified xsi:type="dcterms:W3CDTF">2021-10-11T14:07:17Z</dcterms:modified>
</cp:coreProperties>
</file>